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1117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д.111 кв.151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18810586250418007270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18810586250418007270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18810586250418007270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30.06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758 от 15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18810586250418007270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0412365400725011172520147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8">
    <w:name w:val="cat-UserDefined grp-2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